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"/>
        <w:gridCol w:w="8"/>
        <w:gridCol w:w="9313"/>
      </w:tblGrid>
      <w:tr w:rsidR="00E2755A" w:rsidRPr="00D77CE3" w14:paraId="3D72C891" w14:textId="77777777" w:rsidTr="00DF14C7">
        <w:trPr>
          <w:trHeight w:val="689"/>
          <w:jc w:val="center"/>
        </w:trPr>
        <w:tc>
          <w:tcPr>
            <w:tcW w:w="351" w:type="dxa"/>
            <w:shd w:val="clear" w:color="auto" w:fill="9FB8CD"/>
          </w:tcPr>
          <w:p w14:paraId="3770D585" w14:textId="77777777" w:rsidR="00E2755A" w:rsidRPr="00D77CE3" w:rsidRDefault="00E2755A" w:rsidP="00D77CE3">
            <w:pPr>
              <w:spacing w:after="0" w:line="240" w:lineRule="auto"/>
            </w:pPr>
          </w:p>
        </w:tc>
        <w:tc>
          <w:tcPr>
            <w:tcW w:w="9088" w:type="dxa"/>
            <w:gridSpan w:val="2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EBC3225" w14:textId="04A437BD" w:rsidR="00E2755A" w:rsidRPr="00D77CE3" w:rsidRDefault="00DF14C7" w:rsidP="00BB025E">
            <w:pPr>
              <w:pStyle w:val="Nombre"/>
            </w:pPr>
            <w:r>
              <w:rPr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58D8488E" wp14:editId="1947CE7A">
                  <wp:simplePos x="0" y="0"/>
                  <wp:positionH relativeFrom="margin">
                    <wp:posOffset>4685665</wp:posOffset>
                  </wp:positionH>
                  <wp:positionV relativeFrom="margin">
                    <wp:posOffset>635</wp:posOffset>
                  </wp:positionV>
                  <wp:extent cx="730250" cy="97472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fojob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55A" w:rsidRPr="00D77CE3">
              <w:rPr>
                <w:color w:val="9FB8CD"/>
                <w:spacing w:val="10"/>
              </w:rPr>
              <w:sym w:font="Wingdings 3" w:char="F07D"/>
            </w:r>
            <w:r w:rsidR="00E2755A" w:rsidRPr="00D77CE3">
              <w:t>José Luis Rodríguez Donís</w:t>
            </w:r>
          </w:p>
          <w:p w14:paraId="14DCA5B0" w14:textId="77777777" w:rsidR="00E2755A" w:rsidRPr="00D77CE3" w:rsidRDefault="000D1E19" w:rsidP="00A110DC">
            <w:pPr>
              <w:pStyle w:val="Textodedireccin"/>
              <w:spacing w:before="120"/>
            </w:pPr>
            <w:r>
              <w:t>Concejo de Caravia, 1, 2ºG</w:t>
            </w:r>
            <w:r w:rsidR="00E2755A" w:rsidRPr="00D77CE3">
              <w:t xml:space="preserve"> 10, 33204 Gijón</w:t>
            </w:r>
          </w:p>
          <w:p w14:paraId="6FCD084F" w14:textId="2DAC0AE5" w:rsidR="00E2755A" w:rsidRPr="00D77CE3" w:rsidRDefault="00E2755A" w:rsidP="00A110DC">
            <w:pPr>
              <w:pStyle w:val="Textodedireccin"/>
              <w:spacing w:before="120"/>
            </w:pPr>
            <w:r w:rsidRPr="00D77CE3">
              <w:t>Teléfono: 696-91-10-98</w:t>
            </w:r>
            <w:r w:rsidR="00DF14C7">
              <w:t xml:space="preserve"> y </w:t>
            </w:r>
            <w:r w:rsidR="00DF14C7" w:rsidRPr="00D77CE3">
              <w:t>699-42-13-92</w:t>
            </w:r>
          </w:p>
          <w:p w14:paraId="27C4A175" w14:textId="29678D4B" w:rsidR="00E2755A" w:rsidRPr="00D77CE3" w:rsidRDefault="00E2755A" w:rsidP="00A110DC">
            <w:pPr>
              <w:pStyle w:val="Textodedireccin"/>
              <w:spacing w:before="120"/>
              <w:rPr>
                <w:sz w:val="24"/>
              </w:rPr>
            </w:pPr>
            <w:r w:rsidRPr="00D77CE3">
              <w:t>Correo electrónico: jldonis99@yahoo.com</w:t>
            </w:r>
          </w:p>
        </w:tc>
      </w:tr>
      <w:tr w:rsidR="00E2755A" w:rsidRPr="00462274" w14:paraId="26ABB9D8" w14:textId="77777777" w:rsidTr="00D77CE3">
        <w:tblPrEx>
          <w:tblBorders>
            <w:top w:val="single" w:sz="6" w:space="0" w:color="AAB0C7"/>
            <w:left w:val="single" w:sz="6" w:space="0" w:color="AAB0C7"/>
            <w:bottom w:val="single" w:sz="6" w:space="0" w:color="AAB0C7"/>
            <w:right w:val="single" w:sz="6" w:space="0" w:color="AAB0C7"/>
            <w:insideH w:val="single" w:sz="6" w:space="0" w:color="AAB0C7"/>
            <w:insideV w:val="single" w:sz="6" w:space="0" w:color="AAB0C7"/>
          </w:tblBorders>
        </w:tblPrEx>
        <w:trPr>
          <w:jc w:val="center"/>
        </w:trPr>
        <w:tc>
          <w:tcPr>
            <w:tcW w:w="365" w:type="dxa"/>
            <w:gridSpan w:val="2"/>
            <w:shd w:val="clear" w:color="auto" w:fill="AAB0C7"/>
          </w:tcPr>
          <w:p w14:paraId="77852BF4" w14:textId="77777777" w:rsidR="00E2755A" w:rsidRPr="00462274" w:rsidRDefault="00E2755A" w:rsidP="00D77C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4AF42235" w14:textId="4F291726" w:rsidR="002D387D" w:rsidRPr="00462274" w:rsidRDefault="002D387D" w:rsidP="00B12B4A">
            <w:pPr>
              <w:pStyle w:val="Seccin"/>
              <w:jc w:val="both"/>
              <w:rPr>
                <w:rStyle w:val="nfasis"/>
                <w:i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2274">
              <w:rPr>
                <w:rStyle w:val="nfasis"/>
                <w:i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Licenciado por ESIC</w:t>
            </w:r>
            <w:r w:rsidR="00B12B4A" w:rsidRPr="00462274">
              <w:rPr>
                <w:rStyle w:val="nfasis"/>
                <w:i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-Madrid</w:t>
            </w:r>
            <w:r w:rsidRPr="00462274">
              <w:rPr>
                <w:rStyle w:val="nfasis"/>
                <w:i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con más de </w:t>
            </w:r>
            <w:r w:rsidR="00BD28AD">
              <w:rPr>
                <w:rStyle w:val="nfasis"/>
                <w:i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quince</w:t>
            </w:r>
            <w:r w:rsidRPr="00462274">
              <w:rPr>
                <w:rStyle w:val="nfasis"/>
                <w:i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años de experiencia en el área de ventas, gestión y marketing en diversos sectores, especialmente financiero.</w:t>
            </w:r>
            <w:r w:rsidR="00B12B4A" w:rsidRPr="00462274">
              <w:rPr>
                <w:rStyle w:val="nfasis"/>
                <w:i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62274">
              <w:rPr>
                <w:rStyle w:val="nfasis"/>
                <w:i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12D11AC2" w14:textId="77777777" w:rsidR="002D387D" w:rsidRPr="00462274" w:rsidRDefault="002D387D" w:rsidP="00B12B4A">
            <w:pPr>
              <w:pStyle w:val="Seccin"/>
              <w:jc w:val="both"/>
              <w:rPr>
                <w:sz w:val="18"/>
                <w:szCs w:val="18"/>
              </w:rPr>
            </w:pPr>
          </w:p>
          <w:p w14:paraId="7AFC2D3C" w14:textId="77777777" w:rsidR="00E2755A" w:rsidRPr="00462274" w:rsidRDefault="00E2755A" w:rsidP="00B12B4A">
            <w:pPr>
              <w:pStyle w:val="Seccin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Formación académica</w:t>
            </w:r>
          </w:p>
          <w:p w14:paraId="1110E27B" w14:textId="77777777" w:rsidR="00F63C12" w:rsidRPr="00F63C12" w:rsidRDefault="00F63C12" w:rsidP="00B12B4A">
            <w:pPr>
              <w:pStyle w:val="Subseccin"/>
              <w:jc w:val="both"/>
              <w:rPr>
                <w:sz w:val="6"/>
                <w:szCs w:val="6"/>
              </w:rPr>
            </w:pPr>
          </w:p>
          <w:p w14:paraId="37604FCF" w14:textId="77777777" w:rsidR="00E2755A" w:rsidRPr="00462274" w:rsidRDefault="00E2755A" w:rsidP="00B12B4A">
            <w:pPr>
              <w:pStyle w:val="Subseccin"/>
              <w:jc w:val="both"/>
            </w:pPr>
            <w:r w:rsidRPr="00462274">
              <w:t xml:space="preserve">Licenciatura en Gestión Comercial y Marketing por ESIC-Madrid </w:t>
            </w:r>
            <w:r w:rsidRPr="00462274">
              <w:rPr>
                <w:rStyle w:val="Carcterdefechadesubseccin"/>
              </w:rPr>
              <w:t>(</w:t>
            </w:r>
            <w:r w:rsidRPr="00462274">
              <w:rPr>
                <w:b w:val="0"/>
                <w:bCs w:val="0"/>
              </w:rPr>
              <w:t>1996-2001)</w:t>
            </w:r>
          </w:p>
          <w:p w14:paraId="04E2792A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 xml:space="preserve">Colaboración en la Universidad en la realización de manuales y </w:t>
            </w:r>
            <w:r w:rsidR="007E7218">
              <w:rPr>
                <w:sz w:val="18"/>
                <w:szCs w:val="18"/>
              </w:rPr>
              <w:t>li</w:t>
            </w:r>
            <w:r w:rsidRPr="00462274">
              <w:rPr>
                <w:sz w:val="18"/>
                <w:szCs w:val="18"/>
              </w:rPr>
              <w:t>bros para ESIC-Editorial.</w:t>
            </w:r>
          </w:p>
          <w:p w14:paraId="7F4F063D" w14:textId="77777777" w:rsidR="009E735A" w:rsidRDefault="009E73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CEEI Asturias (BIC Asturias) Programa de aceleración de proyectos empresariales innovadores en el sector turístico (Abril 2014 – Julio 2014) – Sostenibilidad Turística</w:t>
            </w:r>
            <w:r w:rsidR="00F63C12">
              <w:rPr>
                <w:sz w:val="18"/>
                <w:szCs w:val="18"/>
              </w:rPr>
              <w:t>.</w:t>
            </w:r>
          </w:p>
          <w:p w14:paraId="4FCD4E5E" w14:textId="77777777" w:rsidR="00F63C12" w:rsidRPr="00462274" w:rsidRDefault="00F63C12" w:rsidP="00F63C12">
            <w:pPr>
              <w:pStyle w:val="Listaconvietas"/>
              <w:numPr>
                <w:ilvl w:val="0"/>
                <w:numId w:val="0"/>
              </w:numPr>
              <w:ind w:left="360"/>
              <w:jc w:val="both"/>
              <w:rPr>
                <w:sz w:val="18"/>
                <w:szCs w:val="18"/>
              </w:rPr>
            </w:pPr>
          </w:p>
          <w:p w14:paraId="15AF4507" w14:textId="77777777" w:rsidR="007E7218" w:rsidRPr="007E7218" w:rsidRDefault="00E2755A" w:rsidP="007E7218">
            <w:pPr>
              <w:pStyle w:val="Seccin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Experiencia</w:t>
            </w:r>
          </w:p>
          <w:p w14:paraId="5FD0917F" w14:textId="77777777" w:rsidR="00F63C12" w:rsidRPr="00F63C12" w:rsidRDefault="00F63C12" w:rsidP="007E7218">
            <w:pPr>
              <w:pStyle w:val="Fechadesubseccin"/>
              <w:jc w:val="both"/>
              <w:rPr>
                <w:rStyle w:val="Carcterdesubseccin"/>
                <w:sz w:val="6"/>
                <w:szCs w:val="6"/>
              </w:rPr>
            </w:pPr>
          </w:p>
          <w:p w14:paraId="7FF7E28C" w14:textId="63D2E83C" w:rsidR="007E7218" w:rsidRDefault="007E7218" w:rsidP="007E7218">
            <w:pPr>
              <w:pStyle w:val="Fechadesubseccin"/>
              <w:jc w:val="both"/>
              <w:rPr>
                <w:b/>
              </w:rPr>
            </w:pPr>
            <w:r>
              <w:rPr>
                <w:rStyle w:val="Carcterdesubseccin"/>
              </w:rPr>
              <w:t>Delegado Com</w:t>
            </w:r>
            <w:r w:rsidR="00E75685">
              <w:rPr>
                <w:rStyle w:val="Carcterdesubseccin"/>
              </w:rPr>
              <w:t xml:space="preserve">ercial </w:t>
            </w:r>
            <w:r w:rsidR="00DF14C7">
              <w:rPr>
                <w:rStyle w:val="Carcterdesubseccin"/>
              </w:rPr>
              <w:t xml:space="preserve">Asturias </w:t>
            </w:r>
            <w:r>
              <w:rPr>
                <w:rStyle w:val="Carcterdesubseccin"/>
              </w:rPr>
              <w:t>(</w:t>
            </w:r>
            <w:r w:rsidR="00DF14C7">
              <w:rPr>
                <w:rStyle w:val="Carcterdesubseccin"/>
              </w:rPr>
              <w:t>Junio</w:t>
            </w:r>
            <w:r>
              <w:rPr>
                <w:rStyle w:val="Carcterdesubseccin"/>
              </w:rPr>
              <w:t xml:space="preserve"> 2.017- Agosto 2-018</w:t>
            </w:r>
            <w:r>
              <w:rPr>
                <w:b/>
              </w:rPr>
              <w:t>)</w:t>
            </w:r>
            <w:r w:rsidRPr="00462274">
              <w:rPr>
                <w:b/>
              </w:rPr>
              <w:t xml:space="preserve"> – </w:t>
            </w:r>
            <w:r>
              <w:rPr>
                <w:b/>
              </w:rPr>
              <w:t>Gedesco Services</w:t>
            </w:r>
          </w:p>
          <w:p w14:paraId="1CD02538" w14:textId="77777777" w:rsidR="007E7218" w:rsidRPr="007E7218" w:rsidRDefault="007E7218" w:rsidP="007E7218">
            <w:pPr>
              <w:pStyle w:val="Listaconvietas"/>
              <w:jc w:val="both"/>
              <w:rPr>
                <w:sz w:val="18"/>
                <w:szCs w:val="18"/>
              </w:rPr>
            </w:pPr>
            <w:r w:rsidRPr="007E7218">
              <w:rPr>
                <w:rFonts w:cs="Segoe UI"/>
                <w:sz w:val="18"/>
                <w:szCs w:val="18"/>
                <w:shd w:val="clear" w:color="auto" w:fill="FFFFFF"/>
              </w:rPr>
              <w:t>Apertura de nueva delegación en Gijón, que da servicio a toda la región.</w:t>
            </w:r>
          </w:p>
          <w:p w14:paraId="78308824" w14:textId="27886F71" w:rsidR="007E7218" w:rsidRDefault="007E7218" w:rsidP="007E7218">
            <w:pPr>
              <w:pStyle w:val="Listaconvieta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Labores de gestión y control propias del control de una delegación</w:t>
            </w:r>
            <w:r w:rsidR="00B162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14:paraId="78E3D31F" w14:textId="373F4398" w:rsidR="007E7218" w:rsidRPr="00B16268" w:rsidRDefault="007E7218" w:rsidP="007E7218">
            <w:pPr>
              <w:pStyle w:val="Listaconvietas"/>
              <w:jc w:val="both"/>
              <w:rPr>
                <w:sz w:val="18"/>
                <w:szCs w:val="18"/>
              </w:rPr>
            </w:pPr>
            <w:r w:rsidRPr="007E7218">
              <w:rPr>
                <w:rFonts w:cs="Segoe UI"/>
                <w:sz w:val="18"/>
                <w:szCs w:val="18"/>
                <w:shd w:val="clear" w:color="auto" w:fill="FFFFFF"/>
              </w:rPr>
              <w:t>Ofrecimiento de servicios de financiación alternativa al segmento Pyme</w:t>
            </w:r>
            <w:r>
              <w:rPr>
                <w:rFonts w:cs="Segoe UI"/>
                <w:sz w:val="18"/>
                <w:szCs w:val="18"/>
                <w:shd w:val="clear" w:color="auto" w:fill="FFFFFF"/>
              </w:rPr>
              <w:t xml:space="preserve"> y Gran Empresa</w:t>
            </w:r>
            <w:r w:rsidR="00B16268">
              <w:rPr>
                <w:rFonts w:cs="Segoe UI"/>
                <w:sz w:val="18"/>
                <w:szCs w:val="18"/>
                <w:shd w:val="clear" w:color="auto" w:fill="FFFFFF"/>
              </w:rPr>
              <w:t xml:space="preserve">, y soluciones de </w:t>
            </w:r>
            <w:proofErr w:type="spellStart"/>
            <w:r w:rsidR="00B16268">
              <w:rPr>
                <w:rFonts w:cs="Segoe UI"/>
                <w:sz w:val="18"/>
                <w:szCs w:val="18"/>
                <w:shd w:val="clear" w:color="auto" w:fill="FFFFFF"/>
              </w:rPr>
              <w:t>renting</w:t>
            </w:r>
            <w:proofErr w:type="spellEnd"/>
            <w:r w:rsidR="00B16268">
              <w:rPr>
                <w:rFonts w:cs="Segoe UI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 w:rsidR="00B16268">
              <w:rPr>
                <w:rFonts w:cs="Segoe UI"/>
                <w:sz w:val="18"/>
                <w:szCs w:val="18"/>
                <w:shd w:val="clear" w:color="auto" w:fill="FFFFFF"/>
              </w:rPr>
              <w:t>rent</w:t>
            </w:r>
            <w:proofErr w:type="spellEnd"/>
            <w:r w:rsidR="00B16268">
              <w:rPr>
                <w:rFonts w:cs="Segoe UI"/>
                <w:sz w:val="18"/>
                <w:szCs w:val="18"/>
                <w:shd w:val="clear" w:color="auto" w:fill="FFFFFF"/>
              </w:rPr>
              <w:t>/back.</w:t>
            </w:r>
          </w:p>
          <w:p w14:paraId="4B9CD864" w14:textId="69864D1D" w:rsidR="00B16268" w:rsidRPr="00B16268" w:rsidRDefault="007E7218" w:rsidP="007E7218">
            <w:pPr>
              <w:pStyle w:val="Listaconvietas"/>
              <w:jc w:val="both"/>
              <w:rPr>
                <w:sz w:val="18"/>
                <w:szCs w:val="18"/>
              </w:rPr>
            </w:pPr>
            <w:r w:rsidRPr="007E7218">
              <w:rPr>
                <w:rFonts w:cs="Segoe UI"/>
                <w:sz w:val="18"/>
                <w:szCs w:val="18"/>
                <w:shd w:val="clear" w:color="auto" w:fill="FFFFFF"/>
              </w:rPr>
              <w:t xml:space="preserve">Prospección </w:t>
            </w:r>
            <w:r w:rsidR="00B16268">
              <w:rPr>
                <w:rFonts w:cs="Segoe UI"/>
                <w:sz w:val="18"/>
                <w:szCs w:val="18"/>
                <w:shd w:val="clear" w:color="auto" w:fill="FFFFFF"/>
              </w:rPr>
              <w:t>y captación</w:t>
            </w:r>
            <w:r w:rsidR="00DF14C7">
              <w:rPr>
                <w:rFonts w:cs="Segoe UI"/>
                <w:sz w:val="18"/>
                <w:szCs w:val="18"/>
                <w:shd w:val="clear" w:color="auto" w:fill="FFFFFF"/>
              </w:rPr>
              <w:t xml:space="preserve"> d</w:t>
            </w:r>
            <w:r w:rsidR="00DF14C7">
              <w:rPr>
                <w:rFonts w:cs="Segoe UI"/>
                <w:shd w:val="clear" w:color="auto" w:fill="FFFFFF"/>
              </w:rPr>
              <w:t>e</w:t>
            </w:r>
            <w:r w:rsidRPr="007E7218">
              <w:rPr>
                <w:rFonts w:cs="Segoe UI"/>
                <w:sz w:val="18"/>
                <w:szCs w:val="18"/>
                <w:shd w:val="clear" w:color="auto" w:fill="FFFFFF"/>
              </w:rPr>
              <w:t xml:space="preserve"> clientes </w:t>
            </w:r>
            <w:r w:rsidR="00DF14C7">
              <w:rPr>
                <w:rFonts w:cs="Segoe UI"/>
                <w:sz w:val="18"/>
                <w:szCs w:val="18"/>
                <w:shd w:val="clear" w:color="auto" w:fill="FFFFFF"/>
              </w:rPr>
              <w:t>y</w:t>
            </w:r>
            <w:r w:rsidR="00B16268">
              <w:rPr>
                <w:rFonts w:cs="Segoe UI"/>
                <w:sz w:val="18"/>
                <w:szCs w:val="18"/>
                <w:shd w:val="clear" w:color="auto" w:fill="FFFFFF"/>
              </w:rPr>
              <w:t xml:space="preserve"> de colaboradores indirectos (entidades financieras)</w:t>
            </w:r>
            <w:r w:rsidR="00DF14C7">
              <w:rPr>
                <w:rFonts w:cs="Segoe UI"/>
                <w:sz w:val="18"/>
                <w:szCs w:val="18"/>
                <w:shd w:val="clear" w:color="auto" w:fill="FFFFFF"/>
              </w:rPr>
              <w:t>.</w:t>
            </w:r>
          </w:p>
          <w:p w14:paraId="51ADC2B8" w14:textId="01E13E55" w:rsidR="00B16268" w:rsidRPr="00B16268" w:rsidRDefault="00B16268" w:rsidP="00DE553F">
            <w:pPr>
              <w:pStyle w:val="Listaconvietas"/>
              <w:jc w:val="both"/>
              <w:rPr>
                <w:sz w:val="18"/>
                <w:szCs w:val="18"/>
              </w:rPr>
            </w:pPr>
            <w:r w:rsidRPr="00B16268">
              <w:rPr>
                <w:rFonts w:cs="Segoe UI"/>
                <w:sz w:val="18"/>
                <w:szCs w:val="18"/>
                <w:shd w:val="clear" w:color="auto" w:fill="FFFFFF"/>
              </w:rPr>
              <w:t>Desarrollo de</w:t>
            </w:r>
            <w:r>
              <w:rPr>
                <w:rFonts w:cs="Segoe UI"/>
                <w:sz w:val="18"/>
                <w:szCs w:val="18"/>
                <w:shd w:val="clear" w:color="auto" w:fill="FFFFFF"/>
              </w:rPr>
              <w:t xml:space="preserve"> la cartera de</w:t>
            </w:r>
            <w:r w:rsidRPr="00B16268">
              <w:rPr>
                <w:rFonts w:cs="Segoe UI"/>
                <w:sz w:val="18"/>
                <w:szCs w:val="18"/>
                <w:shd w:val="clear" w:color="auto" w:fill="FFFFFF"/>
              </w:rPr>
              <w:t xml:space="preserve"> clientes mediante vinculación a medio plazo, y de un asesoramiento </w:t>
            </w:r>
            <w:r>
              <w:rPr>
                <w:rFonts w:cs="Segoe UI"/>
                <w:sz w:val="18"/>
                <w:szCs w:val="18"/>
                <w:shd w:val="clear" w:color="auto" w:fill="FFFFFF"/>
              </w:rPr>
              <w:t>personalizado a lo largo de todo el ciclo de vida de la operación.</w:t>
            </w:r>
          </w:p>
          <w:p w14:paraId="2CE23796" w14:textId="7D4F2645" w:rsidR="00381BE8" w:rsidRPr="00462274" w:rsidRDefault="00381BE8" w:rsidP="00381BE8">
            <w:pPr>
              <w:pStyle w:val="Fechadesubseccin"/>
              <w:jc w:val="both"/>
              <w:rPr>
                <w:b/>
              </w:rPr>
            </w:pPr>
            <w:r>
              <w:rPr>
                <w:rStyle w:val="Carcterdesubseccin"/>
              </w:rPr>
              <w:t>Delegado Punto Naranja Avilés (</w:t>
            </w:r>
            <w:r w:rsidRPr="00E75685">
              <w:rPr>
                <w:rStyle w:val="Carcterdesubseccin"/>
              </w:rPr>
              <w:t>J</w:t>
            </w:r>
            <w:r w:rsidR="00E75685" w:rsidRPr="00E75685">
              <w:rPr>
                <w:rStyle w:val="Carcterdesubseccin"/>
              </w:rPr>
              <w:t>unio</w:t>
            </w:r>
            <w:r>
              <w:rPr>
                <w:rStyle w:val="Carcterdesubseccin"/>
              </w:rPr>
              <w:t xml:space="preserve"> 2.016- </w:t>
            </w:r>
            <w:r w:rsidR="007E7218">
              <w:rPr>
                <w:rStyle w:val="Carcterdesubseccin"/>
              </w:rPr>
              <w:t>Junio 2017</w:t>
            </w:r>
            <w:r>
              <w:rPr>
                <w:b/>
              </w:rPr>
              <w:t>)</w:t>
            </w:r>
            <w:r w:rsidRPr="00462274">
              <w:rPr>
                <w:b/>
              </w:rPr>
              <w:t xml:space="preserve"> – Nationale Nederlanden</w:t>
            </w:r>
          </w:p>
          <w:p w14:paraId="7D7B375A" w14:textId="77777777" w:rsidR="00381BE8" w:rsidRDefault="00381BE8" w:rsidP="00381BE8">
            <w:pPr>
              <w:pStyle w:val="Listaconvieta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Selección, </w:t>
            </w:r>
            <w:r w:rsidR="00D25694">
              <w:rPr>
                <w:sz w:val="18"/>
                <w:szCs w:val="18"/>
              </w:rPr>
              <w:t>gestión y desarrollo de agentes.</w:t>
            </w:r>
          </w:p>
          <w:p w14:paraId="7B076AEF" w14:textId="77777777" w:rsidR="00381BE8" w:rsidRDefault="00381BE8" w:rsidP="00381BE8">
            <w:pPr>
              <w:pStyle w:val="Listaconvieta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Labores de gestión y control propias del control de una delegación</w:t>
            </w:r>
            <w:r w:rsidR="00D25694">
              <w:rPr>
                <w:sz w:val="18"/>
                <w:szCs w:val="18"/>
              </w:rPr>
              <w:t>.</w:t>
            </w:r>
          </w:p>
          <w:p w14:paraId="669E3ABF" w14:textId="1305CCDA" w:rsidR="00D25694" w:rsidRDefault="00D25694" w:rsidP="00381BE8">
            <w:pPr>
              <w:pStyle w:val="Listaconvieta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Prospección de colaboradores empresariales (inmobiliarias, gestorías, asesorías, etc).</w:t>
            </w:r>
          </w:p>
          <w:p w14:paraId="5F40AF31" w14:textId="77777777" w:rsidR="00D25694" w:rsidRDefault="00D25694" w:rsidP="00381BE8">
            <w:pPr>
              <w:pStyle w:val="Listaconvieta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Participación en presentaciones y jornadas desarrolladas en la zona de influencia.</w:t>
            </w:r>
          </w:p>
          <w:p w14:paraId="4F8DC3AA" w14:textId="77777777" w:rsidR="00D25694" w:rsidRDefault="00D25694" w:rsidP="00D25694">
            <w:pPr>
              <w:pStyle w:val="Listaconvieta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Mismas labores descritas en el siguiente apartado como asesor financiero.</w:t>
            </w:r>
          </w:p>
          <w:p w14:paraId="0C983AEF" w14:textId="77777777" w:rsidR="00462274" w:rsidRPr="00462274" w:rsidRDefault="00462274" w:rsidP="00462274">
            <w:pPr>
              <w:pStyle w:val="Fechadesubseccin"/>
              <w:jc w:val="both"/>
              <w:rPr>
                <w:b/>
              </w:rPr>
            </w:pPr>
            <w:r w:rsidRPr="00462274">
              <w:rPr>
                <w:rStyle w:val="Carcterdesubseccin"/>
              </w:rPr>
              <w:t xml:space="preserve">Asesor Financiero </w:t>
            </w:r>
            <w:r w:rsidR="00381BE8">
              <w:rPr>
                <w:b/>
              </w:rPr>
              <w:t>(Febrero 2.015 – Junio 2.016)</w:t>
            </w:r>
            <w:r w:rsidRPr="00462274">
              <w:rPr>
                <w:b/>
              </w:rPr>
              <w:t xml:space="preserve"> – Nationale Nederlanden</w:t>
            </w:r>
          </w:p>
          <w:p w14:paraId="4719A510" w14:textId="77777777" w:rsidR="00462274" w:rsidRPr="00462274" w:rsidRDefault="00462274" w:rsidP="00462274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Asesoramiento financiero</w:t>
            </w:r>
            <w:r w:rsidR="00381BE8">
              <w:rPr>
                <w:sz w:val="18"/>
                <w:szCs w:val="18"/>
              </w:rPr>
              <w:t xml:space="preserve"> adaptado a las necesidades de los cl</w:t>
            </w:r>
            <w:r w:rsidRPr="00462274">
              <w:rPr>
                <w:sz w:val="18"/>
                <w:szCs w:val="18"/>
              </w:rPr>
              <w:t>ientes</w:t>
            </w:r>
          </w:p>
          <w:p w14:paraId="3DDE202B" w14:textId="77777777" w:rsidR="00462274" w:rsidRPr="00462274" w:rsidRDefault="00462274" w:rsidP="00462274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Prospección, búsqueda y captación de nuevos clientes</w:t>
            </w:r>
          </w:p>
          <w:p w14:paraId="0D84E4CB" w14:textId="77777777" w:rsidR="00462274" w:rsidRPr="00462274" w:rsidRDefault="00462274" w:rsidP="00462274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Vinculación y estudio de necesidades de clientes de mi cartera</w:t>
            </w:r>
          </w:p>
          <w:p w14:paraId="3E4A0B0D" w14:textId="77777777" w:rsidR="00462274" w:rsidRPr="00462274" w:rsidRDefault="00462274" w:rsidP="00462274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Asesoramiento y venta de servicios financieros a medio y largo plazo</w:t>
            </w:r>
          </w:p>
          <w:p w14:paraId="3996BA41" w14:textId="77777777" w:rsidR="00E2755A" w:rsidRPr="00462274" w:rsidRDefault="00E2755A" w:rsidP="00B12B4A">
            <w:pPr>
              <w:pStyle w:val="Fechadesubseccin"/>
              <w:jc w:val="both"/>
              <w:rPr>
                <w:b/>
                <w:bCs w:val="0"/>
              </w:rPr>
            </w:pPr>
            <w:r w:rsidRPr="00462274">
              <w:rPr>
                <w:rStyle w:val="Carcterdesubseccin"/>
              </w:rPr>
              <w:t>Gestor Personal</w:t>
            </w:r>
            <w:r w:rsidRPr="00462274">
              <w:rPr>
                <w:b/>
              </w:rPr>
              <w:t xml:space="preserve"> (Octubre 2011 – Julio 2013) - </w:t>
            </w:r>
            <w:r w:rsidRPr="00462274">
              <w:rPr>
                <w:b/>
                <w:bCs w:val="0"/>
              </w:rPr>
              <w:t xml:space="preserve">Barclays Bank </w:t>
            </w:r>
          </w:p>
          <w:p w14:paraId="667422DB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 xml:space="preserve">Captación y fidelización de </w:t>
            </w:r>
            <w:r w:rsidR="00876117" w:rsidRPr="00462274">
              <w:rPr>
                <w:sz w:val="18"/>
                <w:szCs w:val="18"/>
              </w:rPr>
              <w:t>la cartera de clientes asignada</w:t>
            </w:r>
          </w:p>
          <w:p w14:paraId="106A2432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Desarrollo de planes de acción para la identificación de clientes de alto valor</w:t>
            </w:r>
          </w:p>
          <w:p w14:paraId="52FB5693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Comercialización del portfolio de productos disponible en cada momento</w:t>
            </w:r>
          </w:p>
          <w:p w14:paraId="0F351907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Definición y desarrollo de planes para la captación de clientes empresariales</w:t>
            </w:r>
          </w:p>
          <w:p w14:paraId="030DC9EF" w14:textId="77777777" w:rsidR="00876117" w:rsidRPr="00462274" w:rsidRDefault="00876117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Implantación de políticas de fidelización para el aseguramiento de la vinculación de clientes</w:t>
            </w:r>
          </w:p>
          <w:p w14:paraId="430885A1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Elaboración de informes y reportes sobre la evolución de la cartera (Rentabilidad, crecimiento, rotación, vinculación, etc.)</w:t>
            </w:r>
          </w:p>
          <w:p w14:paraId="38FB46FC" w14:textId="77777777" w:rsidR="00E2755A" w:rsidRPr="00462274" w:rsidRDefault="00E2755A" w:rsidP="00B12B4A">
            <w:pPr>
              <w:pStyle w:val="Fechadesubseccin"/>
              <w:jc w:val="both"/>
              <w:rPr>
                <w:rStyle w:val="Carcterdesubseccin"/>
                <w:bCs/>
              </w:rPr>
            </w:pPr>
            <w:r w:rsidRPr="00462274">
              <w:rPr>
                <w:rStyle w:val="Carcterdesubseccin"/>
              </w:rPr>
              <w:t xml:space="preserve">Gestor Comercial- Interventor (Mayo 2008– Octubre 2011) - </w:t>
            </w:r>
            <w:r w:rsidRPr="00462274">
              <w:rPr>
                <w:rStyle w:val="Carcterdesubseccin"/>
                <w:bCs/>
              </w:rPr>
              <w:t xml:space="preserve">Barclays Bank </w:t>
            </w:r>
          </w:p>
          <w:p w14:paraId="1ADF05B2" w14:textId="77777777" w:rsidR="00B12B4A" w:rsidRPr="00F53AB8" w:rsidRDefault="004B7DD2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F53AB8">
              <w:rPr>
                <w:sz w:val="18"/>
                <w:szCs w:val="18"/>
              </w:rPr>
              <w:t xml:space="preserve">Apertura nueva oficina 2008 y puesta </w:t>
            </w:r>
            <w:r w:rsidR="00B12B4A" w:rsidRPr="00F53AB8">
              <w:rPr>
                <w:sz w:val="18"/>
                <w:szCs w:val="18"/>
              </w:rPr>
              <w:t>en beneficios (break-even) en once meses, siendo el objetivo de dieciocho</w:t>
            </w:r>
          </w:p>
          <w:p w14:paraId="78EA3076" w14:textId="77777777" w:rsidR="00E2755A" w:rsidRPr="00F53AB8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F53AB8">
              <w:rPr>
                <w:sz w:val="18"/>
                <w:szCs w:val="18"/>
              </w:rPr>
              <w:t xml:space="preserve">Prospección de mercado, captación de clientes, estudio de campañas de marketing directo y propuesta de </w:t>
            </w:r>
            <w:r w:rsidRPr="00F53AB8">
              <w:rPr>
                <w:sz w:val="18"/>
                <w:szCs w:val="18"/>
              </w:rPr>
              <w:lastRenderedPageBreak/>
              <w:t xml:space="preserve">acciones comerciales. Visitas a Pymes y Grandes Cuentas (Carrefour, Makro, Securitas Direct) y cierre de acuerdos sobre condiciones especiales </w:t>
            </w:r>
            <w:r w:rsidR="00871196" w:rsidRPr="00F53AB8">
              <w:rPr>
                <w:sz w:val="18"/>
                <w:szCs w:val="18"/>
              </w:rPr>
              <w:t xml:space="preserve"> a empleados de dichas Empresas</w:t>
            </w:r>
          </w:p>
          <w:p w14:paraId="4B5224EA" w14:textId="77777777" w:rsidR="00E2755A" w:rsidRPr="00F53AB8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F53AB8">
              <w:rPr>
                <w:sz w:val="18"/>
                <w:szCs w:val="18"/>
              </w:rPr>
              <w:t>Supervisión y responsabilidad sobre el control operativo de la oficina</w:t>
            </w:r>
          </w:p>
          <w:p w14:paraId="295EFD33" w14:textId="77777777" w:rsidR="00462274" w:rsidRPr="00F53AB8" w:rsidRDefault="00E2755A" w:rsidP="00B12B4A">
            <w:pPr>
              <w:pStyle w:val="Listaconvietas"/>
              <w:jc w:val="both"/>
              <w:rPr>
                <w:rStyle w:val="Carcterdesubseccin"/>
                <w:rFonts w:ascii="Gill Sans MT" w:hAnsi="Gill Sans MT"/>
                <w:bCs w:val="0"/>
                <w:color w:val="000000"/>
              </w:rPr>
            </w:pPr>
            <w:r w:rsidRPr="00F53AB8">
              <w:rPr>
                <w:sz w:val="18"/>
                <w:szCs w:val="18"/>
              </w:rPr>
              <w:t xml:space="preserve">Elaboración de informes y reporte </w:t>
            </w:r>
            <w:r w:rsidR="00871196" w:rsidRPr="00F53AB8">
              <w:rPr>
                <w:sz w:val="18"/>
                <w:szCs w:val="18"/>
              </w:rPr>
              <w:t>continuo a la Regional asociado a los resultados de campañas en vigor, rentabilidad de oficina y clientes, clientes en riesgo, …</w:t>
            </w:r>
          </w:p>
          <w:p w14:paraId="3C245F59" w14:textId="77777777" w:rsidR="00E2755A" w:rsidRPr="00462274" w:rsidRDefault="00E2755A" w:rsidP="00B12B4A">
            <w:pPr>
              <w:pStyle w:val="Fechadesubseccin"/>
              <w:jc w:val="both"/>
              <w:rPr>
                <w:rStyle w:val="Carcterdesubseccin"/>
                <w:bCs/>
              </w:rPr>
            </w:pPr>
            <w:r w:rsidRPr="00462274">
              <w:rPr>
                <w:rStyle w:val="Carcterdesubseccin"/>
              </w:rPr>
              <w:t xml:space="preserve">Gestor Comercial (Septiembre 2.005-Mayo 2.008) - </w:t>
            </w:r>
            <w:r w:rsidRPr="00462274">
              <w:rPr>
                <w:rStyle w:val="Carcterdesubseccin"/>
                <w:bCs/>
              </w:rPr>
              <w:t>Caja de Ahorros de Ávila</w:t>
            </w:r>
          </w:p>
          <w:p w14:paraId="5A6AC0A8" w14:textId="77777777" w:rsidR="00E2755A" w:rsidRPr="00F53AB8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F53AB8">
              <w:rPr>
                <w:sz w:val="18"/>
                <w:szCs w:val="18"/>
              </w:rPr>
              <w:t>Captación de clientes</w:t>
            </w:r>
          </w:p>
          <w:p w14:paraId="4C6DD961" w14:textId="77777777" w:rsidR="00E2755A" w:rsidRPr="00F53AB8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F53AB8">
              <w:rPr>
                <w:sz w:val="18"/>
                <w:szCs w:val="18"/>
              </w:rPr>
              <w:t>Información y venta de los distintos productos ofertados por la Entidad</w:t>
            </w:r>
          </w:p>
          <w:p w14:paraId="2D392ABE" w14:textId="77777777" w:rsidR="00E2755A" w:rsidRPr="00F53AB8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F53AB8">
              <w:rPr>
                <w:sz w:val="18"/>
                <w:szCs w:val="18"/>
              </w:rPr>
              <w:t>Gestión y control de la morosidad de la oficina</w:t>
            </w:r>
            <w:r w:rsidR="00B12B4A" w:rsidRPr="00F53AB8">
              <w:rPr>
                <w:sz w:val="18"/>
                <w:szCs w:val="18"/>
              </w:rPr>
              <w:t>, reduciendo la misma en un 50% en seis meses, mediante acuerdos amistosos.</w:t>
            </w:r>
          </w:p>
          <w:p w14:paraId="05297FF6" w14:textId="77777777" w:rsidR="00E2755A" w:rsidRPr="00F53AB8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F53AB8">
              <w:rPr>
                <w:sz w:val="18"/>
                <w:szCs w:val="18"/>
              </w:rPr>
              <w:t>Ayuda a Pymes en cuanto a materia de financiación y optimización de puntas de tesorería</w:t>
            </w:r>
          </w:p>
          <w:p w14:paraId="241EB80A" w14:textId="77777777" w:rsidR="00E2755A" w:rsidRPr="00462274" w:rsidRDefault="00E2755A" w:rsidP="00B12B4A">
            <w:pPr>
              <w:pStyle w:val="Fechadesubseccin"/>
              <w:jc w:val="both"/>
              <w:rPr>
                <w:bCs w:val="0"/>
              </w:rPr>
            </w:pPr>
            <w:r w:rsidRPr="00462274">
              <w:rPr>
                <w:rStyle w:val="Carcterdesubseccin"/>
              </w:rPr>
              <w:t>Consultor Comercial (Julio 2005-Septiembre 2.005</w:t>
            </w:r>
            <w:r w:rsidRPr="00462274">
              <w:t xml:space="preserve">) </w:t>
            </w:r>
            <w:r w:rsidRPr="00462274">
              <w:rPr>
                <w:b/>
              </w:rPr>
              <w:t xml:space="preserve">-  </w:t>
            </w:r>
            <w:r w:rsidRPr="00462274">
              <w:rPr>
                <w:b/>
                <w:bCs w:val="0"/>
              </w:rPr>
              <w:t>Randstad</w:t>
            </w:r>
          </w:p>
          <w:p w14:paraId="49872FE6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 xml:space="preserve">Consultor comercial encargado de la venta de servicios de RRHH y </w:t>
            </w:r>
            <w:r w:rsidR="009E735A" w:rsidRPr="00462274">
              <w:rPr>
                <w:sz w:val="18"/>
                <w:szCs w:val="18"/>
              </w:rPr>
              <w:t>su</w:t>
            </w:r>
            <w:r w:rsidRPr="00462274">
              <w:rPr>
                <w:sz w:val="18"/>
                <w:szCs w:val="18"/>
              </w:rPr>
              <w:t xml:space="preserve"> gestión post-venta.</w:t>
            </w:r>
          </w:p>
          <w:p w14:paraId="62456358" w14:textId="77777777" w:rsidR="00E2755A" w:rsidRPr="00462274" w:rsidRDefault="00E2755A" w:rsidP="00B12B4A">
            <w:pPr>
              <w:pStyle w:val="Fechadesubseccin"/>
              <w:jc w:val="both"/>
              <w:rPr>
                <w:rStyle w:val="Carcterdesubseccin"/>
                <w:bCs/>
              </w:rPr>
            </w:pPr>
            <w:r w:rsidRPr="00462274">
              <w:rPr>
                <w:rStyle w:val="Carcterdesubseccin"/>
              </w:rPr>
              <w:t xml:space="preserve">Gestor Comercial (Diciembre 2.004- Junio 2.005) - </w:t>
            </w:r>
            <w:r w:rsidRPr="00462274">
              <w:rPr>
                <w:rStyle w:val="Carcterdesubseccin"/>
                <w:bCs/>
              </w:rPr>
              <w:t>UCI (Grupo Santander)</w:t>
            </w:r>
          </w:p>
          <w:p w14:paraId="1B010A2D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Gestor comercial de productos hipotecarios a través del canal de las agencias inmobiliarias.</w:t>
            </w:r>
          </w:p>
          <w:p w14:paraId="11F026B5" w14:textId="77777777" w:rsidR="00E2755A" w:rsidRPr="00462274" w:rsidRDefault="00E2755A" w:rsidP="00B12B4A">
            <w:pPr>
              <w:pStyle w:val="Fechadesubseccin"/>
              <w:jc w:val="both"/>
              <w:rPr>
                <w:rStyle w:val="Carcterdesubseccin"/>
                <w:bCs/>
              </w:rPr>
            </w:pPr>
            <w:r w:rsidRPr="00462274">
              <w:rPr>
                <w:rStyle w:val="Carcterdesubseccin"/>
                <w:bCs/>
              </w:rPr>
              <w:t>Delegado de Zona (Octubre 2.003-Diciembre 2.004)  - TRIMEK</w:t>
            </w:r>
          </w:p>
          <w:p w14:paraId="4509B6BC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Prospección de mercado e identificación de clientes potenciales</w:t>
            </w:r>
          </w:p>
          <w:p w14:paraId="20B420FE" w14:textId="77777777" w:rsidR="004B7DD2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Desarrollo de la cartera de clientes</w:t>
            </w:r>
            <w:r w:rsidR="004B7DD2" w:rsidRPr="00462274">
              <w:rPr>
                <w:sz w:val="18"/>
                <w:szCs w:val="18"/>
              </w:rPr>
              <w:t>, consiguiendo contratos nuevos con clientes como Grupo Peugeot, Nissan e Indra</w:t>
            </w:r>
          </w:p>
          <w:p w14:paraId="396269D2" w14:textId="77777777" w:rsidR="00E2755A" w:rsidRPr="00BD28AD" w:rsidRDefault="00E2755A" w:rsidP="00BD28AD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Presentación de ofertas y negociación de las mismas</w:t>
            </w:r>
          </w:p>
          <w:p w14:paraId="0F8263F3" w14:textId="77777777" w:rsidR="00E2755A" w:rsidRPr="00462274" w:rsidRDefault="00E2755A" w:rsidP="00B12B4A">
            <w:pPr>
              <w:pStyle w:val="Fechadesubseccin"/>
              <w:jc w:val="both"/>
              <w:rPr>
                <w:rStyle w:val="Carcterdesubseccin"/>
              </w:rPr>
            </w:pPr>
            <w:r w:rsidRPr="00462274">
              <w:rPr>
                <w:rStyle w:val="Carcterdesubseccin"/>
              </w:rPr>
              <w:t>UPS, Junio 2.002- Junio 2.003. Dublín, Irlanda. Call Center</w:t>
            </w:r>
          </w:p>
          <w:p w14:paraId="18411FC5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F53AB8">
              <w:rPr>
                <w:sz w:val="18"/>
                <w:szCs w:val="18"/>
              </w:rPr>
              <w:t>Desarrollando distintos puestos en este orden, Operador, Responsable de fallos de servicio y finalmente Team Support</w:t>
            </w:r>
            <w:r w:rsidR="00745475" w:rsidRPr="00F53AB8">
              <w:rPr>
                <w:sz w:val="18"/>
                <w:szCs w:val="18"/>
              </w:rPr>
              <w:t xml:space="preserve"> de un equipo de veintiocho personas. Las funciones en este último puesto era asistir en todo momento al equipo en materia de formación, realizar escuchas, y resolver todo tipo de problema en la operativa</w:t>
            </w:r>
            <w:r w:rsidR="00745475" w:rsidRPr="00462274">
              <w:rPr>
                <w:sz w:val="18"/>
                <w:szCs w:val="18"/>
              </w:rPr>
              <w:t xml:space="preserve"> diaria.</w:t>
            </w:r>
          </w:p>
          <w:p w14:paraId="156C8EC7" w14:textId="77777777" w:rsidR="00E2755A" w:rsidRPr="00462274" w:rsidRDefault="00E2755A" w:rsidP="00B12B4A">
            <w:pPr>
              <w:pStyle w:val="Fechadesubseccin"/>
              <w:jc w:val="both"/>
              <w:rPr>
                <w:bCs w:val="0"/>
              </w:rPr>
            </w:pPr>
            <w:r w:rsidRPr="00462274">
              <w:rPr>
                <w:rStyle w:val="Carcterdesubseccin"/>
                <w:bCs/>
              </w:rPr>
              <w:t>Asistente Comercial y de Marketing en:</w:t>
            </w:r>
          </w:p>
          <w:p w14:paraId="00AE2357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Telefónica Publicidad e Información, Febrero 2001-Diciembre 2.001</w:t>
            </w:r>
          </w:p>
          <w:p w14:paraId="338E792D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Geasa Consulting Junio 2.000-Octubre 2.000</w:t>
            </w:r>
          </w:p>
          <w:p w14:paraId="7BCB9281" w14:textId="77777777" w:rsidR="00E2755A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Diana Promoción Septiembre 1999-Abril 2000</w:t>
            </w:r>
          </w:p>
          <w:p w14:paraId="5F6A91AC" w14:textId="77777777" w:rsidR="00F63C12" w:rsidRPr="00462274" w:rsidRDefault="00F63C12" w:rsidP="00F63C12">
            <w:pPr>
              <w:pStyle w:val="Listaconvietas"/>
              <w:numPr>
                <w:ilvl w:val="0"/>
                <w:numId w:val="0"/>
              </w:numPr>
              <w:ind w:left="360"/>
              <w:jc w:val="both"/>
              <w:rPr>
                <w:sz w:val="18"/>
                <w:szCs w:val="18"/>
              </w:rPr>
            </w:pPr>
          </w:p>
          <w:p w14:paraId="4BC05E6E" w14:textId="77777777" w:rsidR="00E2755A" w:rsidRPr="00462274" w:rsidRDefault="00E2755A" w:rsidP="00B12B4A">
            <w:pPr>
              <w:pStyle w:val="Seccin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Cualificaciones</w:t>
            </w:r>
          </w:p>
          <w:p w14:paraId="166359D7" w14:textId="77777777" w:rsidR="00F63C12" w:rsidRPr="00F63C12" w:rsidRDefault="00F63C12" w:rsidP="00F63C12">
            <w:pPr>
              <w:pStyle w:val="Listaconvietas"/>
              <w:numPr>
                <w:ilvl w:val="0"/>
                <w:numId w:val="0"/>
              </w:numPr>
              <w:ind w:left="360"/>
              <w:jc w:val="both"/>
              <w:rPr>
                <w:sz w:val="4"/>
                <w:szCs w:val="4"/>
              </w:rPr>
            </w:pPr>
            <w:bookmarkStart w:id="0" w:name="_GoBack"/>
            <w:bookmarkEnd w:id="0"/>
          </w:p>
          <w:p w14:paraId="2DF37210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Castellano, nativo.</w:t>
            </w:r>
          </w:p>
          <w:p w14:paraId="6F6B89F4" w14:textId="77777777" w:rsidR="00E2755A" w:rsidRPr="00462274" w:rsidRDefault="009E73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 xml:space="preserve">Inglés Nivel B2– First Certificate Cambridge (2014) - </w:t>
            </w:r>
            <w:r w:rsidR="00E2755A" w:rsidRPr="00462274">
              <w:rPr>
                <w:sz w:val="18"/>
                <w:szCs w:val="18"/>
              </w:rPr>
              <w:t>Ingles medio-alto hablado y escrito. Residencia en Irlanda durante 18 meses.</w:t>
            </w:r>
          </w:p>
          <w:p w14:paraId="0B98540C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Usuario avanzado de los siguientes programas bajo entorno Windows: Word, Excel y Powerpoint</w:t>
            </w:r>
          </w:p>
          <w:p w14:paraId="6DDD1451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 xml:space="preserve">Diversos cursos en materia fiscal, de seguros, banca, marketing y comercial impartidos </w:t>
            </w:r>
            <w:r w:rsidR="00381BE8">
              <w:rPr>
                <w:sz w:val="18"/>
                <w:szCs w:val="18"/>
              </w:rPr>
              <w:t>por CECA, CASER, Barclays Bank ,Telefónica y Nationale Nederlanden</w:t>
            </w:r>
          </w:p>
          <w:p w14:paraId="55615DF6" w14:textId="77777777" w:rsidR="00745475" w:rsidRPr="00462274" w:rsidRDefault="00745475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Colaboración en seminarios dentro del banco para implantar buenas prácticas comerciales y normativas y trasladarlas a otros compañeros</w:t>
            </w:r>
          </w:p>
          <w:p w14:paraId="135E8DFF" w14:textId="77777777" w:rsidR="00E2755A" w:rsidRPr="00462274" w:rsidRDefault="00E2755A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Buen comunicador (Colaboré en emisoras de radio 3 años) y facilidad para empatía con el cliente</w:t>
            </w:r>
          </w:p>
          <w:p w14:paraId="2D7A2B22" w14:textId="77777777" w:rsidR="00770C27" w:rsidRPr="00BD28AD" w:rsidRDefault="00E2755A" w:rsidP="00BD28AD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Facilidad para el trabajo en equipo</w:t>
            </w:r>
            <w:r w:rsidR="00770C27" w:rsidRPr="00462274">
              <w:rPr>
                <w:sz w:val="18"/>
                <w:szCs w:val="18"/>
              </w:rPr>
              <w:t>, capacidad para crear acuerdos a largo plazo con clientes y versatilidad</w:t>
            </w:r>
          </w:p>
          <w:p w14:paraId="42D5735F" w14:textId="77777777" w:rsidR="00E303C4" w:rsidRPr="00462274" w:rsidRDefault="00E303C4" w:rsidP="00B12B4A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Capacidad analítica y financiera</w:t>
            </w:r>
          </w:p>
          <w:p w14:paraId="36CBC0EA" w14:textId="77777777" w:rsidR="00BD28AD" w:rsidRDefault="00E2755A" w:rsidP="00BD28AD">
            <w:pPr>
              <w:pStyle w:val="Listaconvietas"/>
              <w:jc w:val="both"/>
              <w:rPr>
                <w:sz w:val="18"/>
                <w:szCs w:val="18"/>
              </w:rPr>
            </w:pPr>
            <w:r w:rsidRPr="00462274">
              <w:rPr>
                <w:sz w:val="18"/>
                <w:szCs w:val="18"/>
              </w:rPr>
              <w:t>Carné de Conducir: B-1</w:t>
            </w:r>
            <w:r w:rsidR="00B12B4A" w:rsidRPr="00462274">
              <w:rPr>
                <w:sz w:val="18"/>
                <w:szCs w:val="18"/>
              </w:rPr>
              <w:t xml:space="preserve"> y vehículo propi</w:t>
            </w:r>
            <w:r w:rsidR="00BD28AD">
              <w:rPr>
                <w:sz w:val="18"/>
                <w:szCs w:val="18"/>
              </w:rPr>
              <w:t>o</w:t>
            </w:r>
          </w:p>
          <w:p w14:paraId="5485A8DB" w14:textId="1E978B67" w:rsidR="00E2755A" w:rsidRPr="00BD28AD" w:rsidRDefault="00E2755A" w:rsidP="00BD28AD">
            <w:pPr>
              <w:pStyle w:val="Listaconvietas"/>
              <w:jc w:val="both"/>
              <w:rPr>
                <w:sz w:val="18"/>
                <w:szCs w:val="18"/>
              </w:rPr>
            </w:pPr>
            <w:r w:rsidRPr="00BD28AD">
              <w:rPr>
                <w:sz w:val="18"/>
                <w:szCs w:val="18"/>
              </w:rPr>
              <w:t>Nacimiento: Madrid, 7 de septiembre de 1.978</w:t>
            </w:r>
            <w:r w:rsidR="00BD28AD" w:rsidRPr="00BD28AD">
              <w:rPr>
                <w:sz w:val="18"/>
                <w:szCs w:val="18"/>
              </w:rPr>
              <w:t>,  Estado Civil: Casado</w:t>
            </w:r>
          </w:p>
        </w:tc>
      </w:tr>
    </w:tbl>
    <w:p w14:paraId="2505569B" w14:textId="12444325" w:rsidR="00E2755A" w:rsidRPr="00462274" w:rsidRDefault="00E2755A" w:rsidP="005C1E3C">
      <w:pPr>
        <w:rPr>
          <w:sz w:val="18"/>
          <w:szCs w:val="18"/>
        </w:rPr>
      </w:pPr>
    </w:p>
    <w:sectPr w:rsidR="00E2755A" w:rsidRPr="00462274" w:rsidSect="00F63C12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418" w:right="1418" w:bottom="1135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2000B" w14:textId="77777777" w:rsidR="009C4BFC" w:rsidRDefault="009C4BFC">
      <w:pPr>
        <w:spacing w:after="0" w:line="240" w:lineRule="auto"/>
      </w:pPr>
      <w:r>
        <w:separator/>
      </w:r>
    </w:p>
  </w:endnote>
  <w:endnote w:type="continuationSeparator" w:id="0">
    <w:p w14:paraId="59209EBA" w14:textId="77777777" w:rsidR="009C4BFC" w:rsidRDefault="009C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4CB61" w14:textId="77777777" w:rsidR="00E2755A" w:rsidRDefault="00E2755A">
    <w:pPr>
      <w:pStyle w:val="Piedepginaizquierdo"/>
    </w:pPr>
    <w:r>
      <w:rPr>
        <w:color w:val="9FB8CD"/>
      </w:rPr>
      <w:sym w:font="Wingdings 3" w:char="F07D"/>
    </w:r>
    <w:r>
      <w:t xml:space="preserve"> Página </w:t>
    </w:r>
    <w:r w:rsidR="001B51F1">
      <w:fldChar w:fldCharType="begin"/>
    </w:r>
    <w:r w:rsidR="001B51F1">
      <w:instrText xml:space="preserve"> PAGE  \* Arabic  \* MERGEFORMAT </w:instrText>
    </w:r>
    <w:r w:rsidR="001B51F1">
      <w:fldChar w:fldCharType="separate"/>
    </w:r>
    <w:r w:rsidR="00F63C12">
      <w:rPr>
        <w:noProof/>
      </w:rPr>
      <w:t>2</w:t>
    </w:r>
    <w:r w:rsidR="001B51F1">
      <w:rPr>
        <w:noProof/>
      </w:rPr>
      <w:fldChar w:fldCharType="end"/>
    </w:r>
  </w:p>
  <w:p w14:paraId="1DBB1318" w14:textId="77777777" w:rsidR="00E2755A" w:rsidRDefault="00E275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45871" w14:textId="77777777" w:rsidR="00E2755A" w:rsidRDefault="00E2755A">
    <w:pPr>
      <w:pStyle w:val="Piedepginaderecho"/>
    </w:pPr>
    <w:r>
      <w:rPr>
        <w:color w:val="9FB8CD"/>
      </w:rPr>
      <w:sym w:font="Wingdings 3" w:char="F07D"/>
    </w:r>
    <w:r>
      <w:t xml:space="preserve"> Página </w:t>
    </w:r>
    <w:r w:rsidR="001B51F1">
      <w:fldChar w:fldCharType="begin"/>
    </w:r>
    <w:r w:rsidR="001B51F1">
      <w:instrText xml:space="preserve"> PAGE  \* Arabic  \* MERGEFORMAT </w:instrText>
    </w:r>
    <w:r w:rsidR="001B51F1">
      <w:fldChar w:fldCharType="separate"/>
    </w:r>
    <w:r w:rsidR="00F63C12">
      <w:rPr>
        <w:noProof/>
      </w:rPr>
      <w:t>3</w:t>
    </w:r>
    <w:r w:rsidR="001B51F1">
      <w:rPr>
        <w:noProof/>
      </w:rPr>
      <w:fldChar w:fldCharType="end"/>
    </w:r>
    <w:r>
      <w:t xml:space="preserve"> | [Escriba su dirección de correo electrónico]</w:t>
    </w:r>
  </w:p>
  <w:p w14:paraId="1051DD71" w14:textId="77777777" w:rsidR="00E2755A" w:rsidRDefault="00E275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1C335" w14:textId="77777777" w:rsidR="009C4BFC" w:rsidRDefault="009C4BFC">
      <w:pPr>
        <w:spacing w:after="0" w:line="240" w:lineRule="auto"/>
      </w:pPr>
      <w:r>
        <w:separator/>
      </w:r>
    </w:p>
  </w:footnote>
  <w:footnote w:type="continuationSeparator" w:id="0">
    <w:p w14:paraId="232C499F" w14:textId="77777777" w:rsidR="009C4BFC" w:rsidRDefault="009C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AF45B" w14:textId="77777777" w:rsidR="00E2755A" w:rsidRDefault="00E2755A">
    <w:pPr>
      <w:pStyle w:val="Encabezadoizquierdo"/>
      <w:jc w:val="right"/>
    </w:pPr>
    <w:r>
      <w:rPr>
        <w:color w:val="9FB8CD"/>
      </w:rPr>
      <w:sym w:font="Wingdings 3" w:char="F07D"/>
    </w:r>
    <w:r>
      <w:t xml:space="preserve"> CV: José Luis Rodríguez Donís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FF3BE" w14:textId="77777777" w:rsidR="00E2755A" w:rsidRDefault="00E2755A">
    <w:pPr>
      <w:pStyle w:val="Encabezadoderecho"/>
      <w:jc w:val="left"/>
    </w:pPr>
    <w:r>
      <w:rPr>
        <w:color w:val="9FB8CD"/>
      </w:rPr>
      <w:sym w:font="Wingdings 3" w:char="F07D"/>
    </w:r>
    <w:r>
      <w:t xml:space="preserve"> Currículo: José Luis Rodríguez Donís</w:t>
    </w:r>
  </w:p>
  <w:p w14:paraId="1CC69931" w14:textId="77777777" w:rsidR="00E2755A" w:rsidRDefault="00E27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0">
    <w:nsid w:val="080F6881"/>
    <w:multiLevelType w:val="hybridMultilevel"/>
    <w:tmpl w:val="C0A4D36E"/>
    <w:lvl w:ilvl="0" w:tplc="EFC265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66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0A585C"/>
    <w:multiLevelType w:val="hybridMultilevel"/>
    <w:tmpl w:val="A8DA4D48"/>
    <w:lvl w:ilvl="0" w:tplc="4D5E67F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0793B"/>
    <w:multiLevelType w:val="multilevel"/>
    <w:tmpl w:val="4816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</w:num>
  <w:num w:numId="37">
    <w:abstractNumId w:val="10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3E"/>
    <w:rsid w:val="000233C3"/>
    <w:rsid w:val="00036F87"/>
    <w:rsid w:val="00061C01"/>
    <w:rsid w:val="00081AC1"/>
    <w:rsid w:val="000A0E72"/>
    <w:rsid w:val="000C249E"/>
    <w:rsid w:val="000D1E19"/>
    <w:rsid w:val="00132B1A"/>
    <w:rsid w:val="001468B8"/>
    <w:rsid w:val="00175FDF"/>
    <w:rsid w:val="001B51F1"/>
    <w:rsid w:val="001C418B"/>
    <w:rsid w:val="0022787E"/>
    <w:rsid w:val="0025771B"/>
    <w:rsid w:val="002D387D"/>
    <w:rsid w:val="00306DB3"/>
    <w:rsid w:val="00381BE8"/>
    <w:rsid w:val="003B5D1F"/>
    <w:rsid w:val="003C1A51"/>
    <w:rsid w:val="003D25E2"/>
    <w:rsid w:val="00412434"/>
    <w:rsid w:val="00462274"/>
    <w:rsid w:val="004B7DD2"/>
    <w:rsid w:val="004D003E"/>
    <w:rsid w:val="0054330F"/>
    <w:rsid w:val="00575D20"/>
    <w:rsid w:val="005C1E3C"/>
    <w:rsid w:val="00643C8B"/>
    <w:rsid w:val="006D714C"/>
    <w:rsid w:val="00723363"/>
    <w:rsid w:val="00745475"/>
    <w:rsid w:val="00770C27"/>
    <w:rsid w:val="00794A67"/>
    <w:rsid w:val="007E7218"/>
    <w:rsid w:val="00835DFD"/>
    <w:rsid w:val="00871196"/>
    <w:rsid w:val="00876117"/>
    <w:rsid w:val="008B4057"/>
    <w:rsid w:val="00905F9D"/>
    <w:rsid w:val="00906D1C"/>
    <w:rsid w:val="00962844"/>
    <w:rsid w:val="0096759A"/>
    <w:rsid w:val="009C4BFC"/>
    <w:rsid w:val="009D7A67"/>
    <w:rsid w:val="009E735A"/>
    <w:rsid w:val="00A029AE"/>
    <w:rsid w:val="00A110DC"/>
    <w:rsid w:val="00AE5675"/>
    <w:rsid w:val="00B12B4A"/>
    <w:rsid w:val="00B16268"/>
    <w:rsid w:val="00B6505F"/>
    <w:rsid w:val="00B80E96"/>
    <w:rsid w:val="00B838E9"/>
    <w:rsid w:val="00B84528"/>
    <w:rsid w:val="00BB025E"/>
    <w:rsid w:val="00BC5B29"/>
    <w:rsid w:val="00BC67D5"/>
    <w:rsid w:val="00BD28AD"/>
    <w:rsid w:val="00C468D9"/>
    <w:rsid w:val="00C57FE9"/>
    <w:rsid w:val="00CB6369"/>
    <w:rsid w:val="00CE22A5"/>
    <w:rsid w:val="00D25694"/>
    <w:rsid w:val="00D77CE3"/>
    <w:rsid w:val="00DB05DE"/>
    <w:rsid w:val="00DD7C89"/>
    <w:rsid w:val="00DF14C7"/>
    <w:rsid w:val="00DF53AC"/>
    <w:rsid w:val="00E2755A"/>
    <w:rsid w:val="00E303C4"/>
    <w:rsid w:val="00E75685"/>
    <w:rsid w:val="00EC0B8A"/>
    <w:rsid w:val="00F01C1C"/>
    <w:rsid w:val="00F53AB8"/>
    <w:rsid w:val="00F63C12"/>
    <w:rsid w:val="00FA2D94"/>
    <w:rsid w:val="00FE2DC3"/>
    <w:rsid w:val="00F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8F0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Gill Sans MT" w:hAnsi="Gill Sans MT" w:cs="Gill Sans MT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Bullet" w:locked="1" w:uiPriority="0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9E"/>
    <w:pPr>
      <w:spacing w:after="200" w:line="276" w:lineRule="auto"/>
    </w:pPr>
    <w:rPr>
      <w:rFonts w:eastAsia="Times New Roman" w:cs="Times New Roman"/>
      <w:color w:val="000000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C249E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9"/>
    <w:qFormat/>
    <w:rsid w:val="000C249E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9"/>
    <w:qFormat/>
    <w:rsid w:val="000C249E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9"/>
    <w:qFormat/>
    <w:rsid w:val="000C249E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9"/>
    <w:qFormat/>
    <w:rsid w:val="000C249E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9"/>
    <w:qFormat/>
    <w:rsid w:val="000C249E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9"/>
    <w:qFormat/>
    <w:rsid w:val="000C249E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9"/>
    <w:qFormat/>
    <w:rsid w:val="000C249E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0C249E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semiHidden/>
    <w:locked/>
    <w:rsid w:val="000C249E"/>
    <w:rPr>
      <w:rFonts w:ascii="Bookman Old Style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2Car">
    <w:name w:val="Título 2 Car"/>
    <w:link w:val="Ttulo2"/>
    <w:uiPriority w:val="99"/>
    <w:semiHidden/>
    <w:locked/>
    <w:rsid w:val="000C249E"/>
    <w:rPr>
      <w:rFonts w:ascii="Bookman Old Style" w:hAnsi="Bookman Old Style" w:cs="Times New Roman"/>
      <w:color w:val="628BAD"/>
      <w:spacing w:val="5"/>
      <w:sz w:val="20"/>
    </w:rPr>
  </w:style>
  <w:style w:type="character" w:customStyle="1" w:styleId="Ttulo3Car">
    <w:name w:val="Título 3 Car"/>
    <w:link w:val="Ttulo3"/>
    <w:uiPriority w:val="99"/>
    <w:semiHidden/>
    <w:locked/>
    <w:rsid w:val="000C249E"/>
    <w:rPr>
      <w:rFonts w:ascii="Bookman Old Style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link w:val="Ttulo4"/>
    <w:uiPriority w:val="99"/>
    <w:semiHidden/>
    <w:locked/>
    <w:rsid w:val="000C249E"/>
    <w:rPr>
      <w:rFonts w:ascii="Bookman Old Style" w:hAnsi="Bookman Old Style" w:cs="Times New Roman"/>
      <w:color w:val="595959"/>
      <w:sz w:val="20"/>
    </w:rPr>
  </w:style>
  <w:style w:type="character" w:customStyle="1" w:styleId="Ttulo5Car">
    <w:name w:val="Título 5 Car"/>
    <w:link w:val="Ttulo5"/>
    <w:uiPriority w:val="99"/>
    <w:semiHidden/>
    <w:locked/>
    <w:rsid w:val="000C249E"/>
    <w:rPr>
      <w:rFonts w:ascii="Bookman Old Style" w:hAnsi="Bookman Old Style" w:cs="Times New Roman"/>
      <w:color w:val="404040"/>
      <w:sz w:val="20"/>
    </w:rPr>
  </w:style>
  <w:style w:type="character" w:customStyle="1" w:styleId="Ttulo6Car">
    <w:name w:val="Título 6 Car"/>
    <w:link w:val="Ttulo6"/>
    <w:uiPriority w:val="99"/>
    <w:semiHidden/>
    <w:locked/>
    <w:rsid w:val="000C249E"/>
    <w:rPr>
      <w:rFonts w:ascii="Bookman Old Style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link w:val="Ttulo7"/>
    <w:uiPriority w:val="99"/>
    <w:semiHidden/>
    <w:locked/>
    <w:rsid w:val="000C249E"/>
    <w:rPr>
      <w:rFonts w:ascii="Bookman Old Style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link w:val="Ttulo8"/>
    <w:uiPriority w:val="99"/>
    <w:semiHidden/>
    <w:locked/>
    <w:rsid w:val="000C249E"/>
    <w:rPr>
      <w:rFonts w:ascii="Bookman Old Style" w:hAnsi="Bookman Old Style" w:cs="Times New Roman"/>
      <w:color w:val="9FB8CD"/>
      <w:sz w:val="18"/>
      <w:szCs w:val="18"/>
    </w:rPr>
  </w:style>
  <w:style w:type="character" w:customStyle="1" w:styleId="Ttulo9Car">
    <w:name w:val="Título 9 Car"/>
    <w:link w:val="Ttulo9"/>
    <w:uiPriority w:val="99"/>
    <w:semiHidden/>
    <w:locked/>
    <w:rsid w:val="000C249E"/>
    <w:rPr>
      <w:rFonts w:ascii="Bookman Old Style" w:hAnsi="Bookman Old Style" w:cs="Times New Roman"/>
      <w:i/>
      <w:iCs/>
      <w:color w:val="9FB8CD"/>
      <w:sz w:val="18"/>
      <w:szCs w:val="18"/>
    </w:rPr>
  </w:style>
  <w:style w:type="table" w:styleId="Tablaconcuadrcula">
    <w:name w:val="Table Grid"/>
    <w:basedOn w:val="Tablanormal"/>
    <w:uiPriority w:val="99"/>
    <w:rsid w:val="000C249E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locked/>
    <w:rsid w:val="000C249E"/>
    <w:rPr>
      <w:rFonts w:cs="Times New Roman"/>
      <w:color w:val="000000"/>
      <w:sz w:val="20"/>
    </w:rPr>
  </w:style>
  <w:style w:type="paragraph" w:styleId="Piedepgina">
    <w:name w:val="footer"/>
    <w:basedOn w:val="Normal"/>
    <w:link w:val="PiedepginaCar"/>
    <w:uiPriority w:val="99"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locked/>
    <w:rsid w:val="000C249E"/>
    <w:rPr>
      <w:rFonts w:cs="Times New Roman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C249E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99"/>
    <w:rsid w:val="000C249E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99"/>
    <w:rsid w:val="000C249E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99"/>
    <w:rsid w:val="000C249E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styleId="Cita">
    <w:name w:val="Quote"/>
    <w:basedOn w:val="Normal"/>
    <w:link w:val="CitaCar"/>
    <w:uiPriority w:val="99"/>
    <w:qFormat/>
    <w:rsid w:val="000C249E"/>
    <w:rPr>
      <w:i/>
      <w:iCs/>
      <w:color w:val="7F7F7F"/>
    </w:rPr>
  </w:style>
  <w:style w:type="character" w:customStyle="1" w:styleId="CitaCar">
    <w:name w:val="Cita Car"/>
    <w:link w:val="Cita"/>
    <w:uiPriority w:val="99"/>
    <w:locked/>
    <w:rsid w:val="000C249E"/>
    <w:rPr>
      <w:rFonts w:cs="Times New Roman"/>
      <w:i/>
      <w:iCs/>
      <w:color w:val="7F7F7F"/>
      <w:sz w:val="20"/>
    </w:rPr>
  </w:style>
  <w:style w:type="paragraph" w:customStyle="1" w:styleId="Nombre">
    <w:name w:val="Nombre"/>
    <w:basedOn w:val="Sinespaciado"/>
    <w:link w:val="Carcterdenombre"/>
    <w:uiPriority w:val="99"/>
    <w:rsid w:val="000C249E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99"/>
    <w:rsid w:val="000C249E"/>
    <w:pPr>
      <w:numPr>
        <w:numId w:val="22"/>
      </w:numPr>
      <w:spacing w:after="120"/>
      <w:contextualSpacing/>
    </w:pPr>
  </w:style>
  <w:style w:type="character" w:styleId="Hipervnculo">
    <w:name w:val="Hyperlink"/>
    <w:uiPriority w:val="99"/>
    <w:semiHidden/>
    <w:rsid w:val="000C249E"/>
    <w:rPr>
      <w:rFonts w:cs="Times New Roman"/>
      <w:color w:val="B292CA"/>
      <w:u w:val="single"/>
    </w:rPr>
  </w:style>
  <w:style w:type="character" w:styleId="Ttulodellibro">
    <w:name w:val="Book Title"/>
    <w:uiPriority w:val="99"/>
    <w:qFormat/>
    <w:rsid w:val="000C249E"/>
    <w:rPr>
      <w:rFonts w:ascii="Bookman Old Style" w:hAnsi="Bookman Old Style" w:cs="Times New Roman"/>
      <w:i/>
      <w:iCs/>
      <w:color w:val="8E736A"/>
      <w:sz w:val="20"/>
      <w:szCs w:val="20"/>
      <w:lang w:val="es-ES"/>
    </w:rPr>
  </w:style>
  <w:style w:type="paragraph" w:styleId="Epgrafe">
    <w:name w:val="caption"/>
    <w:basedOn w:val="Normal"/>
    <w:next w:val="Normal"/>
    <w:uiPriority w:val="99"/>
    <w:qFormat/>
    <w:rsid w:val="000C249E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uiPriority w:val="99"/>
    <w:qFormat/>
    <w:rsid w:val="000C249E"/>
    <w:rPr>
      <w:rFonts w:eastAsia="Times New Roman" w:cs="Times New Roman"/>
      <w:b/>
      <w:i/>
      <w:spacing w:val="0"/>
      <w:sz w:val="20"/>
      <w:lang w:val="es-ES"/>
    </w:rPr>
  </w:style>
  <w:style w:type="character" w:customStyle="1" w:styleId="SinespaciadoCar">
    <w:name w:val="Sin espaciado Car"/>
    <w:link w:val="Sinespaciado"/>
    <w:uiPriority w:val="99"/>
    <w:locked/>
    <w:rsid w:val="000C249E"/>
    <w:rPr>
      <w:rFonts w:cs="Times New Roman"/>
      <w:color w:val="000000"/>
      <w:sz w:val="20"/>
    </w:rPr>
  </w:style>
  <w:style w:type="character" w:styleId="nfasisintenso">
    <w:name w:val="Intense Emphasis"/>
    <w:uiPriority w:val="99"/>
    <w:qFormat/>
    <w:rsid w:val="000C249E"/>
    <w:rPr>
      <w:rFonts w:cs="Times New Roman"/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99"/>
    <w:qFormat/>
    <w:rsid w:val="000C249E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</w:rPr>
  </w:style>
  <w:style w:type="character" w:customStyle="1" w:styleId="CitadestacadaCar">
    <w:name w:val="Cita destacada Car"/>
    <w:link w:val="Citadestacada"/>
    <w:uiPriority w:val="99"/>
    <w:locked/>
    <w:rsid w:val="000C249E"/>
    <w:rPr>
      <w:rFonts w:ascii="Bookman Old Style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uiPriority w:val="99"/>
    <w:qFormat/>
    <w:rsid w:val="000C249E"/>
    <w:rPr>
      <w:rFonts w:cs="Times New Roman"/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99"/>
    <w:rsid w:val="000C249E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99"/>
    <w:rsid w:val="000C249E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99"/>
    <w:rsid w:val="000C249E"/>
    <w:pPr>
      <w:numPr>
        <w:numId w:val="25"/>
      </w:numPr>
      <w:spacing w:after="120"/>
      <w:contextualSpacing/>
    </w:pPr>
  </w:style>
  <w:style w:type="character" w:styleId="Textoennegrita">
    <w:name w:val="Strong"/>
    <w:uiPriority w:val="99"/>
    <w:qFormat/>
    <w:rsid w:val="000C249E"/>
    <w:rPr>
      <w:rFonts w:ascii="Gill Sans MT" w:hAnsi="Gill Sans MT" w:cs="Times New Roman"/>
      <w:b/>
      <w:color w:val="9FB8CD"/>
      <w:sz w:val="20"/>
      <w:lang w:val="es-ES"/>
    </w:rPr>
  </w:style>
  <w:style w:type="character" w:styleId="nfasissutil">
    <w:name w:val="Subtle Emphasis"/>
    <w:uiPriority w:val="99"/>
    <w:qFormat/>
    <w:rsid w:val="000C249E"/>
    <w:rPr>
      <w:rFonts w:cs="Times New Roman"/>
      <w:i/>
      <w:iCs/>
      <w:color w:val="737373"/>
      <w:kern w:val="16"/>
      <w:sz w:val="20"/>
    </w:rPr>
  </w:style>
  <w:style w:type="character" w:styleId="Referenciasutil">
    <w:name w:val="Subtle Reference"/>
    <w:uiPriority w:val="99"/>
    <w:qFormat/>
    <w:rsid w:val="000C249E"/>
    <w:rPr>
      <w:rFonts w:cs="Times New Roman"/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99"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99"/>
    <w:qFormat/>
    <w:rsid w:val="000C249E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tuloCar">
    <w:name w:val="Subtítulo Car"/>
    <w:link w:val="Subttulo"/>
    <w:uiPriority w:val="99"/>
    <w:semiHidden/>
    <w:locked/>
    <w:rsid w:val="000C249E"/>
    <w:rPr>
      <w:rFonts w:ascii="Bookman Old Style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0C249E"/>
    <w:pPr>
      <w:spacing w:line="240" w:lineRule="auto"/>
    </w:pPr>
    <w:rPr>
      <w:rFonts w:ascii="Bookman Old Style" w:hAnsi="Bookman Old Style"/>
      <w:color w:val="9FB8CD"/>
      <w:sz w:val="52"/>
      <w:szCs w:val="52"/>
    </w:rPr>
  </w:style>
  <w:style w:type="character" w:customStyle="1" w:styleId="TtuloCar">
    <w:name w:val="Título Car"/>
    <w:link w:val="Ttulo"/>
    <w:uiPriority w:val="99"/>
    <w:semiHidden/>
    <w:locked/>
    <w:rsid w:val="000C249E"/>
    <w:rPr>
      <w:rFonts w:ascii="Bookman Old Style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link w:val="Nombre"/>
    <w:uiPriority w:val="99"/>
    <w:locked/>
    <w:rsid w:val="000C249E"/>
    <w:rPr>
      <w:rFonts w:ascii="Bookman Old Style" w:hAnsi="Bookman Old Style" w:cs="Times New Roman"/>
      <w:noProof/>
      <w:color w:val="525A7D"/>
      <w:sz w:val="40"/>
      <w:szCs w:val="40"/>
    </w:rPr>
  </w:style>
  <w:style w:type="character" w:customStyle="1" w:styleId="Carcterdeseccin">
    <w:name w:val="Carácter de sección"/>
    <w:link w:val="Seccin"/>
    <w:uiPriority w:val="99"/>
    <w:locked/>
    <w:rsid w:val="000C249E"/>
    <w:rPr>
      <w:rFonts w:ascii="Bookman Old Style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link w:val="Subseccin"/>
    <w:uiPriority w:val="99"/>
    <w:locked/>
    <w:rsid w:val="000C249E"/>
    <w:rPr>
      <w:rFonts w:ascii="Bookman Old Style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link w:val="Direccindelremitente"/>
    <w:uiPriority w:val="99"/>
    <w:locked/>
    <w:rsid w:val="000C249E"/>
    <w:rPr>
      <w:rFonts w:ascii="Bookman Old Style" w:hAnsi="Bookman Old Style" w:cs="Times New Roman"/>
      <w:color w:val="9FB8CD"/>
      <w:sz w:val="18"/>
      <w:szCs w:val="18"/>
    </w:rPr>
  </w:style>
  <w:style w:type="character" w:styleId="Textodelmarcadordeposicin">
    <w:name w:val="Placeholder Text"/>
    <w:uiPriority w:val="99"/>
    <w:rsid w:val="000C249E"/>
    <w:rPr>
      <w:rFonts w:cs="Times New Roman"/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99"/>
    <w:rsid w:val="000C249E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99"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99"/>
    <w:locked/>
    <w:rsid w:val="000C249E"/>
    <w:rPr>
      <w:rFonts w:ascii="Bookman Old Style" w:hAnsi="Bookman Old Style" w:cs="Times New Roman"/>
      <w:b/>
      <w:bCs/>
      <w:color w:val="727CA3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99"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uiPriority w:val="99"/>
    <w:rsid w:val="000C249E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99"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99"/>
    <w:rsid w:val="000C249E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99"/>
    <w:rsid w:val="000C249E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99"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99"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99"/>
    <w:rsid w:val="000C249E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customStyle="1" w:styleId="text-event1">
    <w:name w:val="text-event1"/>
    <w:basedOn w:val="Normal"/>
    <w:rsid w:val="00770C27"/>
    <w:pPr>
      <w:pBdr>
        <w:bottom w:val="dotted" w:sz="6" w:space="6" w:color="CCCCCC"/>
      </w:pBdr>
      <w:spacing w:before="100" w:beforeAutospacing="1" w:after="100" w:afterAutospacing="1" w:line="312" w:lineRule="atLeast"/>
      <w:ind w:left="1440" w:right="192"/>
    </w:pPr>
    <w:rPr>
      <w:rFonts w:ascii="Times New Roman" w:hAnsi="Times New Roman"/>
      <w:color w:val="808184"/>
      <w:sz w:val="29"/>
      <w:szCs w:val="29"/>
      <w:lang w:eastAsia="es-ES"/>
    </w:rPr>
  </w:style>
  <w:style w:type="paragraph" w:styleId="Prrafodelista">
    <w:name w:val="List Paragraph"/>
    <w:basedOn w:val="Normal"/>
    <w:uiPriority w:val="34"/>
    <w:qFormat/>
    <w:rsid w:val="007E7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Gill Sans MT" w:hAnsi="Gill Sans MT" w:cs="Gill Sans MT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Bullet" w:locked="1" w:uiPriority="0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9E"/>
    <w:pPr>
      <w:spacing w:after="200" w:line="276" w:lineRule="auto"/>
    </w:pPr>
    <w:rPr>
      <w:rFonts w:eastAsia="Times New Roman" w:cs="Times New Roman"/>
      <w:color w:val="000000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C249E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9"/>
    <w:qFormat/>
    <w:rsid w:val="000C249E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9"/>
    <w:qFormat/>
    <w:rsid w:val="000C249E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9"/>
    <w:qFormat/>
    <w:rsid w:val="000C249E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9"/>
    <w:qFormat/>
    <w:rsid w:val="000C249E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9"/>
    <w:qFormat/>
    <w:rsid w:val="000C249E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9"/>
    <w:qFormat/>
    <w:rsid w:val="000C249E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9"/>
    <w:qFormat/>
    <w:rsid w:val="000C249E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0C249E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semiHidden/>
    <w:locked/>
    <w:rsid w:val="000C249E"/>
    <w:rPr>
      <w:rFonts w:ascii="Bookman Old Style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2Car">
    <w:name w:val="Título 2 Car"/>
    <w:link w:val="Ttulo2"/>
    <w:uiPriority w:val="99"/>
    <w:semiHidden/>
    <w:locked/>
    <w:rsid w:val="000C249E"/>
    <w:rPr>
      <w:rFonts w:ascii="Bookman Old Style" w:hAnsi="Bookman Old Style" w:cs="Times New Roman"/>
      <w:color w:val="628BAD"/>
      <w:spacing w:val="5"/>
      <w:sz w:val="20"/>
    </w:rPr>
  </w:style>
  <w:style w:type="character" w:customStyle="1" w:styleId="Ttulo3Car">
    <w:name w:val="Título 3 Car"/>
    <w:link w:val="Ttulo3"/>
    <w:uiPriority w:val="99"/>
    <w:semiHidden/>
    <w:locked/>
    <w:rsid w:val="000C249E"/>
    <w:rPr>
      <w:rFonts w:ascii="Bookman Old Style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link w:val="Ttulo4"/>
    <w:uiPriority w:val="99"/>
    <w:semiHidden/>
    <w:locked/>
    <w:rsid w:val="000C249E"/>
    <w:rPr>
      <w:rFonts w:ascii="Bookman Old Style" w:hAnsi="Bookman Old Style" w:cs="Times New Roman"/>
      <w:color w:val="595959"/>
      <w:sz w:val="20"/>
    </w:rPr>
  </w:style>
  <w:style w:type="character" w:customStyle="1" w:styleId="Ttulo5Car">
    <w:name w:val="Título 5 Car"/>
    <w:link w:val="Ttulo5"/>
    <w:uiPriority w:val="99"/>
    <w:semiHidden/>
    <w:locked/>
    <w:rsid w:val="000C249E"/>
    <w:rPr>
      <w:rFonts w:ascii="Bookman Old Style" w:hAnsi="Bookman Old Style" w:cs="Times New Roman"/>
      <w:color w:val="404040"/>
      <w:sz w:val="20"/>
    </w:rPr>
  </w:style>
  <w:style w:type="character" w:customStyle="1" w:styleId="Ttulo6Car">
    <w:name w:val="Título 6 Car"/>
    <w:link w:val="Ttulo6"/>
    <w:uiPriority w:val="99"/>
    <w:semiHidden/>
    <w:locked/>
    <w:rsid w:val="000C249E"/>
    <w:rPr>
      <w:rFonts w:ascii="Bookman Old Style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link w:val="Ttulo7"/>
    <w:uiPriority w:val="99"/>
    <w:semiHidden/>
    <w:locked/>
    <w:rsid w:val="000C249E"/>
    <w:rPr>
      <w:rFonts w:ascii="Bookman Old Style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link w:val="Ttulo8"/>
    <w:uiPriority w:val="99"/>
    <w:semiHidden/>
    <w:locked/>
    <w:rsid w:val="000C249E"/>
    <w:rPr>
      <w:rFonts w:ascii="Bookman Old Style" w:hAnsi="Bookman Old Style" w:cs="Times New Roman"/>
      <w:color w:val="9FB8CD"/>
      <w:sz w:val="18"/>
      <w:szCs w:val="18"/>
    </w:rPr>
  </w:style>
  <w:style w:type="character" w:customStyle="1" w:styleId="Ttulo9Car">
    <w:name w:val="Título 9 Car"/>
    <w:link w:val="Ttulo9"/>
    <w:uiPriority w:val="99"/>
    <w:semiHidden/>
    <w:locked/>
    <w:rsid w:val="000C249E"/>
    <w:rPr>
      <w:rFonts w:ascii="Bookman Old Style" w:hAnsi="Bookman Old Style" w:cs="Times New Roman"/>
      <w:i/>
      <w:iCs/>
      <w:color w:val="9FB8CD"/>
      <w:sz w:val="18"/>
      <w:szCs w:val="18"/>
    </w:rPr>
  </w:style>
  <w:style w:type="table" w:styleId="Tablaconcuadrcula">
    <w:name w:val="Table Grid"/>
    <w:basedOn w:val="Tablanormal"/>
    <w:uiPriority w:val="99"/>
    <w:rsid w:val="000C249E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locked/>
    <w:rsid w:val="000C249E"/>
    <w:rPr>
      <w:rFonts w:cs="Times New Roman"/>
      <w:color w:val="000000"/>
      <w:sz w:val="20"/>
    </w:rPr>
  </w:style>
  <w:style w:type="paragraph" w:styleId="Piedepgina">
    <w:name w:val="footer"/>
    <w:basedOn w:val="Normal"/>
    <w:link w:val="PiedepginaCar"/>
    <w:uiPriority w:val="99"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locked/>
    <w:rsid w:val="000C249E"/>
    <w:rPr>
      <w:rFonts w:cs="Times New Roman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C249E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99"/>
    <w:rsid w:val="000C249E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99"/>
    <w:rsid w:val="000C249E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99"/>
    <w:rsid w:val="000C249E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styleId="Cita">
    <w:name w:val="Quote"/>
    <w:basedOn w:val="Normal"/>
    <w:link w:val="CitaCar"/>
    <w:uiPriority w:val="99"/>
    <w:qFormat/>
    <w:rsid w:val="000C249E"/>
    <w:rPr>
      <w:i/>
      <w:iCs/>
      <w:color w:val="7F7F7F"/>
    </w:rPr>
  </w:style>
  <w:style w:type="character" w:customStyle="1" w:styleId="CitaCar">
    <w:name w:val="Cita Car"/>
    <w:link w:val="Cita"/>
    <w:uiPriority w:val="99"/>
    <w:locked/>
    <w:rsid w:val="000C249E"/>
    <w:rPr>
      <w:rFonts w:cs="Times New Roman"/>
      <w:i/>
      <w:iCs/>
      <w:color w:val="7F7F7F"/>
      <w:sz w:val="20"/>
    </w:rPr>
  </w:style>
  <w:style w:type="paragraph" w:customStyle="1" w:styleId="Nombre">
    <w:name w:val="Nombre"/>
    <w:basedOn w:val="Sinespaciado"/>
    <w:link w:val="Carcterdenombre"/>
    <w:uiPriority w:val="99"/>
    <w:rsid w:val="000C249E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99"/>
    <w:rsid w:val="000C249E"/>
    <w:pPr>
      <w:numPr>
        <w:numId w:val="22"/>
      </w:numPr>
      <w:spacing w:after="120"/>
      <w:contextualSpacing/>
    </w:pPr>
  </w:style>
  <w:style w:type="character" w:styleId="Hipervnculo">
    <w:name w:val="Hyperlink"/>
    <w:uiPriority w:val="99"/>
    <w:semiHidden/>
    <w:rsid w:val="000C249E"/>
    <w:rPr>
      <w:rFonts w:cs="Times New Roman"/>
      <w:color w:val="B292CA"/>
      <w:u w:val="single"/>
    </w:rPr>
  </w:style>
  <w:style w:type="character" w:styleId="Ttulodellibro">
    <w:name w:val="Book Title"/>
    <w:uiPriority w:val="99"/>
    <w:qFormat/>
    <w:rsid w:val="000C249E"/>
    <w:rPr>
      <w:rFonts w:ascii="Bookman Old Style" w:hAnsi="Bookman Old Style" w:cs="Times New Roman"/>
      <w:i/>
      <w:iCs/>
      <w:color w:val="8E736A"/>
      <w:sz w:val="20"/>
      <w:szCs w:val="20"/>
      <w:lang w:val="es-ES"/>
    </w:rPr>
  </w:style>
  <w:style w:type="paragraph" w:styleId="Epgrafe">
    <w:name w:val="caption"/>
    <w:basedOn w:val="Normal"/>
    <w:next w:val="Normal"/>
    <w:uiPriority w:val="99"/>
    <w:qFormat/>
    <w:rsid w:val="000C249E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uiPriority w:val="99"/>
    <w:qFormat/>
    <w:rsid w:val="000C249E"/>
    <w:rPr>
      <w:rFonts w:eastAsia="Times New Roman" w:cs="Times New Roman"/>
      <w:b/>
      <w:i/>
      <w:spacing w:val="0"/>
      <w:sz w:val="20"/>
      <w:lang w:val="es-ES"/>
    </w:rPr>
  </w:style>
  <w:style w:type="character" w:customStyle="1" w:styleId="SinespaciadoCar">
    <w:name w:val="Sin espaciado Car"/>
    <w:link w:val="Sinespaciado"/>
    <w:uiPriority w:val="99"/>
    <w:locked/>
    <w:rsid w:val="000C249E"/>
    <w:rPr>
      <w:rFonts w:cs="Times New Roman"/>
      <w:color w:val="000000"/>
      <w:sz w:val="20"/>
    </w:rPr>
  </w:style>
  <w:style w:type="character" w:styleId="nfasisintenso">
    <w:name w:val="Intense Emphasis"/>
    <w:uiPriority w:val="99"/>
    <w:qFormat/>
    <w:rsid w:val="000C249E"/>
    <w:rPr>
      <w:rFonts w:cs="Times New Roman"/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99"/>
    <w:qFormat/>
    <w:rsid w:val="000C249E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</w:rPr>
  </w:style>
  <w:style w:type="character" w:customStyle="1" w:styleId="CitadestacadaCar">
    <w:name w:val="Cita destacada Car"/>
    <w:link w:val="Citadestacada"/>
    <w:uiPriority w:val="99"/>
    <w:locked/>
    <w:rsid w:val="000C249E"/>
    <w:rPr>
      <w:rFonts w:ascii="Bookman Old Style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uiPriority w:val="99"/>
    <w:qFormat/>
    <w:rsid w:val="000C249E"/>
    <w:rPr>
      <w:rFonts w:cs="Times New Roman"/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99"/>
    <w:rsid w:val="000C249E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99"/>
    <w:rsid w:val="000C249E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99"/>
    <w:rsid w:val="000C249E"/>
    <w:pPr>
      <w:numPr>
        <w:numId w:val="25"/>
      </w:numPr>
      <w:spacing w:after="120"/>
      <w:contextualSpacing/>
    </w:pPr>
  </w:style>
  <w:style w:type="character" w:styleId="Textoennegrita">
    <w:name w:val="Strong"/>
    <w:uiPriority w:val="99"/>
    <w:qFormat/>
    <w:rsid w:val="000C249E"/>
    <w:rPr>
      <w:rFonts w:ascii="Gill Sans MT" w:hAnsi="Gill Sans MT" w:cs="Times New Roman"/>
      <w:b/>
      <w:color w:val="9FB8CD"/>
      <w:sz w:val="20"/>
      <w:lang w:val="es-ES"/>
    </w:rPr>
  </w:style>
  <w:style w:type="character" w:styleId="nfasissutil">
    <w:name w:val="Subtle Emphasis"/>
    <w:uiPriority w:val="99"/>
    <w:qFormat/>
    <w:rsid w:val="000C249E"/>
    <w:rPr>
      <w:rFonts w:cs="Times New Roman"/>
      <w:i/>
      <w:iCs/>
      <w:color w:val="737373"/>
      <w:kern w:val="16"/>
      <w:sz w:val="20"/>
    </w:rPr>
  </w:style>
  <w:style w:type="character" w:styleId="Referenciasutil">
    <w:name w:val="Subtle Reference"/>
    <w:uiPriority w:val="99"/>
    <w:qFormat/>
    <w:rsid w:val="000C249E"/>
    <w:rPr>
      <w:rFonts w:cs="Times New Roman"/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99"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99"/>
    <w:qFormat/>
    <w:rsid w:val="000C249E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tuloCar">
    <w:name w:val="Subtítulo Car"/>
    <w:link w:val="Subttulo"/>
    <w:uiPriority w:val="99"/>
    <w:semiHidden/>
    <w:locked/>
    <w:rsid w:val="000C249E"/>
    <w:rPr>
      <w:rFonts w:ascii="Bookman Old Style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0C249E"/>
    <w:pPr>
      <w:spacing w:line="240" w:lineRule="auto"/>
    </w:pPr>
    <w:rPr>
      <w:rFonts w:ascii="Bookman Old Style" w:hAnsi="Bookman Old Style"/>
      <w:color w:val="9FB8CD"/>
      <w:sz w:val="52"/>
      <w:szCs w:val="52"/>
    </w:rPr>
  </w:style>
  <w:style w:type="character" w:customStyle="1" w:styleId="TtuloCar">
    <w:name w:val="Título Car"/>
    <w:link w:val="Ttulo"/>
    <w:uiPriority w:val="99"/>
    <w:semiHidden/>
    <w:locked/>
    <w:rsid w:val="000C249E"/>
    <w:rPr>
      <w:rFonts w:ascii="Bookman Old Style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link w:val="Nombre"/>
    <w:uiPriority w:val="99"/>
    <w:locked/>
    <w:rsid w:val="000C249E"/>
    <w:rPr>
      <w:rFonts w:ascii="Bookman Old Style" w:hAnsi="Bookman Old Style" w:cs="Times New Roman"/>
      <w:noProof/>
      <w:color w:val="525A7D"/>
      <w:sz w:val="40"/>
      <w:szCs w:val="40"/>
    </w:rPr>
  </w:style>
  <w:style w:type="character" w:customStyle="1" w:styleId="Carcterdeseccin">
    <w:name w:val="Carácter de sección"/>
    <w:link w:val="Seccin"/>
    <w:uiPriority w:val="99"/>
    <w:locked/>
    <w:rsid w:val="000C249E"/>
    <w:rPr>
      <w:rFonts w:ascii="Bookman Old Style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link w:val="Subseccin"/>
    <w:uiPriority w:val="99"/>
    <w:locked/>
    <w:rsid w:val="000C249E"/>
    <w:rPr>
      <w:rFonts w:ascii="Bookman Old Style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link w:val="Direccindelremitente"/>
    <w:uiPriority w:val="99"/>
    <w:locked/>
    <w:rsid w:val="000C249E"/>
    <w:rPr>
      <w:rFonts w:ascii="Bookman Old Style" w:hAnsi="Bookman Old Style" w:cs="Times New Roman"/>
      <w:color w:val="9FB8CD"/>
      <w:sz w:val="18"/>
      <w:szCs w:val="18"/>
    </w:rPr>
  </w:style>
  <w:style w:type="character" w:styleId="Textodelmarcadordeposicin">
    <w:name w:val="Placeholder Text"/>
    <w:uiPriority w:val="99"/>
    <w:rsid w:val="000C249E"/>
    <w:rPr>
      <w:rFonts w:cs="Times New Roman"/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99"/>
    <w:rsid w:val="000C249E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99"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99"/>
    <w:locked/>
    <w:rsid w:val="000C249E"/>
    <w:rPr>
      <w:rFonts w:ascii="Bookman Old Style" w:hAnsi="Bookman Old Style" w:cs="Times New Roman"/>
      <w:b/>
      <w:bCs/>
      <w:color w:val="727CA3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99"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uiPriority w:val="99"/>
    <w:rsid w:val="000C249E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99"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99"/>
    <w:rsid w:val="000C249E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99"/>
    <w:rsid w:val="000C249E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99"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99"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99"/>
    <w:rsid w:val="000C249E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customStyle="1" w:styleId="text-event1">
    <w:name w:val="text-event1"/>
    <w:basedOn w:val="Normal"/>
    <w:rsid w:val="00770C27"/>
    <w:pPr>
      <w:pBdr>
        <w:bottom w:val="dotted" w:sz="6" w:space="6" w:color="CCCCCC"/>
      </w:pBdr>
      <w:spacing w:before="100" w:beforeAutospacing="1" w:after="100" w:afterAutospacing="1" w:line="312" w:lineRule="atLeast"/>
      <w:ind w:left="1440" w:right="192"/>
    </w:pPr>
    <w:rPr>
      <w:rFonts w:ascii="Times New Roman" w:hAnsi="Times New Roman"/>
      <w:color w:val="808184"/>
      <w:sz w:val="29"/>
      <w:szCs w:val="29"/>
      <w:lang w:eastAsia="es-ES"/>
    </w:rPr>
  </w:style>
  <w:style w:type="paragraph" w:styleId="Prrafodelista">
    <w:name w:val="List Paragraph"/>
    <w:basedOn w:val="Normal"/>
    <w:uiPriority w:val="34"/>
    <w:qFormat/>
    <w:rsid w:val="007E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372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6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33440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45879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\AppData\Roaming\Microsoft\Templates\Curr&#237;culo%20(dise&#241;o%20Orige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(diseño Origen)</Template>
  <TotalTime>2</TotalTime>
  <Pages>2</Pages>
  <Words>867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 (Origin theme)</vt:lpstr>
    </vt:vector>
  </TitlesOfParts>
  <Company>HP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theme)</dc:title>
  <dc:creator>José Luis Rodríguez Donís</dc:creator>
  <cp:lastModifiedBy>Maite</cp:lastModifiedBy>
  <cp:revision>3</cp:revision>
  <cp:lastPrinted>2018-08-03T08:40:00Z</cp:lastPrinted>
  <dcterms:created xsi:type="dcterms:W3CDTF">2019-02-18T13:48:00Z</dcterms:created>
  <dcterms:modified xsi:type="dcterms:W3CDTF">2019-02-25T09:32:00Z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